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Default Extension="pdf" ContentType="application/pdf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Default Extension="emf" ContentType="image/x-emf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47" w:rsidRDefault="00007247"/>
    <w:sectPr w:rsidR="00007247" w:rsidSect="00007247">
      <w:footerReference w:type="default" r:id="rId7"/>
      <w:headerReference w:type="first" r:id="rId8"/>
      <w:footerReference w:type="first" r:id="rId9"/>
      <w:pgSz w:w="12240" w:h="15840"/>
      <w:pgMar w:top="0" w:right="720" w:bottom="720" w:left="720" w:gutter="0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322" w:rsidRDefault="002C7322">
      <w:r>
        <w:separator/>
      </w:r>
    </w:p>
  </w:endnote>
  <w:endnote w:type="continuationSeparator" w:id="0">
    <w:p w:rsidR="002C7322" w:rsidRDefault="002C7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322" w:rsidRDefault="000524F2">
    <w:pPr>
      <w:pStyle w:val="Footer"/>
    </w:pPr>
    <w:r>
      <w:fldChar w:fldCharType="begin"/>
    </w:r>
    <w:r w:rsidR="00897D60">
      <w:instrText xml:space="preserve"> page </w:instrText>
    </w:r>
    <w:r>
      <w:fldChar w:fldCharType="separate"/>
    </w:r>
    <w:r w:rsidR="002C7322">
      <w:rPr>
        <w:noProof/>
      </w:rPr>
      <w:t>2</w:t>
    </w:r>
    <w:r>
      <w:rPr>
        <w:noProof/>
      </w:rPr>
      <w:fldChar w:fldCharType="end"/>
    </w:r>
  </w:p>
  <w:p w:rsidR="002C7322" w:rsidRDefault="002C7322"/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322" w:rsidRDefault="00B4797E">
    <w:pPr>
      <w:pStyle w:val="Footer"/>
    </w:pPr>
    <w:r>
      <w:rPr>
        <w:noProof/>
      </w:rPr>
      <w:drawing>
        <wp:inline distT="0" distB="0" distL="0" distR="0">
          <wp:extent cx="6858000" cy="428625"/>
          <wp:effectExtent l="0" t="0" r="0" b="0"/>
          <wp:docPr id="1" name="Picture 0" descr="Footer_2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2.ai"/>
                  <pic:cNvPicPr/>
                </pic:nvPicPr>
                <ve:AlternateContent xmlns:ma="http://schemas.microsoft.com/office/mac/drawingml/2008/main">
                  <ve:Choice Requires="ma">
                    <pic:blipFill>
                      <a:blip r:embed="rId1"/>
                      <a:stretch>
                        <a:fillRect/>
                      </a:stretch>
                    </pic:blipFill>
                  </ve:Choice>
                  <ve:Fallback xmlns:ma="http://schemas.microsoft.com/office/mac/drawingml/2008/main" xmlns="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                  <pic:blipFill>
                      <a:blip r:embed="rId2"/>
                      <a:stretch>
                        <a:fillRect/>
                      </a:stretch>
                    </pic:blipFill>
                  </ve:Fallback>
                </ve:AlternateContent>
                <pic:spPr>
                  <a:xfrm>
                    <a:off x="0" y="0"/>
                    <a:ext cx="685800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322" w:rsidRDefault="002C7322">
      <w:r>
        <w:separator/>
      </w:r>
    </w:p>
  </w:footnote>
  <w:footnote w:type="continuationSeparator" w:id="0">
    <w:p w:rsidR="002C7322" w:rsidRDefault="002C7322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322" w:rsidRDefault="000524F2">
    <w:pPr>
      <w:pStyle w:val="Header"/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left:0;text-align:left;margin-left:1in;margin-top:36pt;width:486pt;height:180pt;z-index:251658240;mso-wrap-edited:f;mso-position-horizontal:absolute;mso-position-vertical:absolute" wrapcoords="0 0 21600 0 21600 21600 0 21600 0 0" filled="f" stroked="f">
          <v:textbox style="mso-next-textbox:#_x0000_s1025" inset="4.8pt,,9.6pt">
            <w:txbxContent>
              <w:p w:rsidR="002C7322" w:rsidRDefault="002C7322" w:rsidP="007936F4"/>
              <w:tbl>
                <w:tblPr>
                  <w:tblW w:w="9839" w:type="dxa"/>
                  <w:tblInd w:w="-15" w:type="dxa"/>
                  <w:tblLayout w:type="fixed"/>
                  <w:tblLook w:val="0000"/>
                </w:tblPr>
                <w:tblGrid>
                  <w:gridCol w:w="3479"/>
                  <w:gridCol w:w="6360"/>
                </w:tblGrid>
                <w:tr w:rsidR="002C7322">
                  <w:trPr>
                    <w:trHeight w:val="1137"/>
                  </w:trPr>
                  <w:tc>
                    <w:tcPr>
                      <w:tcW w:w="3479" w:type="dxa"/>
                    </w:tcPr>
                    <w:tbl>
                      <w:tblPr>
                        <w:tblW w:w="0" w:type="auto"/>
                        <w:tblLayout w:type="fixed"/>
                        <w:tblLook w:val="0000"/>
                      </w:tblPr>
                      <w:tblGrid>
                        <w:gridCol w:w="3438"/>
                      </w:tblGrid>
                      <w:tr w:rsidR="00AE35A4" w:rsidRPr="004E1F39">
                        <w:trPr>
                          <w:trHeight w:val="947"/>
                        </w:trPr>
                        <w:tc>
                          <w:tcPr>
                            <w:tcW w:w="3438" w:type="dxa"/>
                          </w:tcPr>
                          <w:p w:rsidR="00AE35A4" w:rsidRDefault="00AE35A4" w:rsidP="00AE35A4">
                            <w:pPr>
                              <w:pStyle w:val="Header"/>
                              <w:spacing w:after="0"/>
                              <w:jc w:val="left"/>
                              <w:rPr>
                                <w:color w:val="0000FF"/>
                                <w:sz w:val="18"/>
                              </w:rPr>
                            </w:pPr>
                          </w:p>
                          <w:p w:rsidR="00AE35A4" w:rsidRDefault="00AE35A4" w:rsidP="00AE35A4">
                            <w:pPr>
                              <w:pStyle w:val="Header"/>
                              <w:spacing w:after="0"/>
                              <w:jc w:val="left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SCHOOL NAME</w:t>
                            </w:r>
                          </w:p>
                          <w:p w:rsidR="00AE35A4" w:rsidRDefault="00AE35A4" w:rsidP="00AE35A4">
                            <w:pPr>
                              <w:pStyle w:val="Header"/>
                              <w:spacing w:after="0"/>
                              <w:jc w:val="left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NAME OF PRINCIPAL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16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Title</w:t>
                            </w:r>
                          </w:p>
                          <w:p w:rsidR="00AE35A4" w:rsidRDefault="00AE35A4" w:rsidP="00AE35A4">
                            <w:pPr>
                              <w:pStyle w:val="Header"/>
                              <w:spacing w:after="0"/>
                              <w:jc w:val="left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School Address</w:t>
                            </w:r>
                          </w:p>
                          <w:p w:rsidR="00AE35A4" w:rsidRDefault="00AE35A4" w:rsidP="00AE35A4">
                            <w:pPr>
                              <w:pStyle w:val="Header"/>
                              <w:spacing w:after="0"/>
                              <w:jc w:val="left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Telephone – Facsimile</w:t>
                            </w:r>
                          </w:p>
                          <w:p w:rsidR="00AE35A4" w:rsidRPr="004E1F39" w:rsidRDefault="00AE35A4" w:rsidP="00AE35A4">
                            <w:pPr>
                              <w:pStyle w:val="Header"/>
                              <w:spacing w:after="0"/>
                              <w:jc w:val="left"/>
                              <w:rPr>
                                <w:b/>
                                <w:color w:val="00008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-mail address optional</w:t>
                            </w:r>
                          </w:p>
                        </w:tc>
                      </w:tr>
                      <w:tr w:rsidR="00AE35A4">
                        <w:trPr>
                          <w:trHeight w:val="1917"/>
                        </w:trPr>
                        <w:tc>
                          <w:tcPr>
                            <w:tcW w:w="3438" w:type="dxa"/>
                          </w:tcPr>
                          <w:p w:rsidR="00AE35A4" w:rsidRDefault="00AE35A4" w:rsidP="00AE35A4">
                            <w:pPr>
                              <w:pStyle w:val="Header"/>
                              <w:spacing w:after="0"/>
                              <w:jc w:val="left"/>
                            </w:pPr>
                          </w:p>
                        </w:tc>
                      </w:tr>
                      <w:tr w:rsidR="00AE35A4">
                        <w:trPr>
                          <w:trHeight w:val="1917"/>
                        </w:trPr>
                        <w:tc>
                          <w:tcPr>
                            <w:tcW w:w="3438" w:type="dxa"/>
                          </w:tcPr>
                          <w:p w:rsidR="00AE35A4" w:rsidRDefault="00AE35A4" w:rsidP="00AE35A4">
                            <w:pPr>
                              <w:pStyle w:val="Header"/>
                              <w:spacing w:after="0"/>
                              <w:jc w:val="left"/>
                            </w:pPr>
                          </w:p>
                          <w:p w:rsidR="00AE35A4" w:rsidRDefault="00AE35A4" w:rsidP="00AE35A4">
                            <w:pPr>
                              <w:pStyle w:val="Header"/>
                              <w:spacing w:after="0"/>
                              <w:jc w:val="left"/>
                            </w:pPr>
                          </w:p>
                        </w:tc>
                      </w:tr>
                      <w:tr w:rsidR="00AE35A4">
                        <w:trPr>
                          <w:trHeight w:val="1917"/>
                        </w:trPr>
                        <w:tc>
                          <w:tcPr>
                            <w:tcW w:w="3438" w:type="dxa"/>
                          </w:tcPr>
                          <w:p w:rsidR="00AE35A4" w:rsidRDefault="00AE35A4" w:rsidP="00AE35A4">
                            <w:pPr>
                              <w:pStyle w:val="Header"/>
                              <w:spacing w:after="0"/>
                              <w:jc w:val="left"/>
                            </w:pPr>
                          </w:p>
                        </w:tc>
                      </w:tr>
                    </w:tbl>
                    <w:p w:rsidR="002C7322" w:rsidRPr="004E1F39" w:rsidRDefault="002C7322" w:rsidP="00AE35A4">
                      <w:pPr>
                        <w:pStyle w:val="Header"/>
                        <w:spacing w:after="100" w:afterAutospacing="1" w:line="48" w:lineRule="auto"/>
                        <w:jc w:val="left"/>
                        <w:rPr>
                          <w:b/>
                          <w:color w:val="000080"/>
                        </w:rPr>
                      </w:pPr>
                    </w:p>
                  </w:tc>
                  <w:tc>
                    <w:tcPr>
                      <w:tcW w:w="6360" w:type="dxa"/>
                      <w:vMerge w:val="restart"/>
                    </w:tcPr>
                    <w:p w:rsidR="002C7322" w:rsidRDefault="002C7322" w:rsidP="007936F4">
                      <w:pPr>
                        <w:pStyle w:val="Header"/>
                        <w:spacing w:line="0" w:lineRule="auto"/>
                        <w:ind w:right="480"/>
                        <w:rPr>
                          <w:sz w:val="13"/>
                        </w:rPr>
                      </w:pPr>
                    </w:p>
                    <w:p w:rsidR="00C910DF" w:rsidRDefault="00C910DF" w:rsidP="00C910DF">
                      <w:pPr>
                        <w:pStyle w:val="Header"/>
                        <w:spacing w:after="0"/>
                        <w:ind w:right="480"/>
                        <w:rPr>
                          <w:b/>
                          <w:color w:val="000080"/>
                          <w:sz w:val="18"/>
                        </w:rPr>
                      </w:pPr>
                      <w:r w:rsidRPr="009C7164">
                        <w:rPr>
                          <w:b/>
                          <w:color w:val="000080"/>
                          <w:sz w:val="18"/>
                        </w:rPr>
                        <w:t>SCHOOL BOARD</w:t>
                      </w:r>
                    </w:p>
                    <w:p w:rsidR="00C910DF" w:rsidRDefault="00C910DF" w:rsidP="00C910DF">
                      <w:pPr>
                        <w:pStyle w:val="Header"/>
                        <w:spacing w:after="0"/>
                        <w:ind w:right="480"/>
                        <w:rPr>
                          <w:color w:val="000080"/>
                          <w:sz w:val="13"/>
                        </w:rPr>
                      </w:pPr>
                      <w:r>
                        <w:rPr>
                          <w:color w:val="000080"/>
                          <w:sz w:val="13"/>
                        </w:rPr>
                        <w:t xml:space="preserve">PATRICIA GOOD, </w:t>
                      </w:r>
                      <w:r w:rsidRPr="0061190D">
                        <w:rPr>
                          <w:i/>
                          <w:color w:val="000080"/>
                          <w:sz w:val="13"/>
                        </w:rPr>
                        <w:t>Chair</w:t>
                      </w:r>
                    </w:p>
                    <w:p w:rsidR="00C910DF" w:rsidRPr="0061190D" w:rsidRDefault="00C910DF" w:rsidP="00C910DF">
                      <w:pPr>
                        <w:pStyle w:val="Header"/>
                        <w:spacing w:after="0"/>
                        <w:ind w:right="480"/>
                        <w:rPr>
                          <w:i/>
                          <w:color w:val="000080"/>
                          <w:sz w:val="13"/>
                        </w:rPr>
                      </w:pPr>
                      <w:r>
                        <w:rPr>
                          <w:color w:val="000080"/>
                          <w:sz w:val="13"/>
                        </w:rPr>
                        <w:t xml:space="preserve">DONNA P. KORN, </w:t>
                      </w:r>
                      <w:r w:rsidRPr="0061190D">
                        <w:rPr>
                          <w:i/>
                          <w:color w:val="000080"/>
                          <w:sz w:val="13"/>
                        </w:rPr>
                        <w:t>Vice Chair</w:t>
                      </w:r>
                    </w:p>
                    <w:p w:rsidR="00C910DF" w:rsidRDefault="00C910DF" w:rsidP="00C910DF">
                      <w:pPr>
                        <w:pStyle w:val="Header"/>
                        <w:spacing w:after="0"/>
                        <w:ind w:right="480"/>
                        <w:rPr>
                          <w:color w:val="000080"/>
                          <w:sz w:val="13"/>
                        </w:rPr>
                      </w:pPr>
                    </w:p>
                    <w:p w:rsidR="00C910DF" w:rsidRDefault="00C910DF" w:rsidP="00C910DF">
                      <w:pPr>
                        <w:pStyle w:val="Header"/>
                        <w:spacing w:after="0"/>
                        <w:ind w:right="480"/>
                        <w:rPr>
                          <w:color w:val="000080"/>
                          <w:sz w:val="13"/>
                        </w:rPr>
                      </w:pPr>
                      <w:r w:rsidRPr="009C7164">
                        <w:rPr>
                          <w:color w:val="000080"/>
                          <w:sz w:val="13"/>
                        </w:rPr>
                        <w:t>ROBIN BARTLEMAN</w:t>
                      </w:r>
                    </w:p>
                    <w:p w:rsidR="00C910DF" w:rsidRDefault="00C910DF" w:rsidP="00C910DF">
                      <w:pPr>
                        <w:pStyle w:val="Header"/>
                        <w:spacing w:after="0"/>
                        <w:ind w:right="480"/>
                        <w:rPr>
                          <w:color w:val="000080"/>
                          <w:sz w:val="13"/>
                        </w:rPr>
                      </w:pPr>
                      <w:r>
                        <w:rPr>
                          <w:color w:val="000080"/>
                          <w:sz w:val="13"/>
                        </w:rPr>
                        <w:t>HEATHER P. BRINKWORTH</w:t>
                      </w:r>
                    </w:p>
                    <w:p w:rsidR="00C910DF" w:rsidRDefault="00C910DF" w:rsidP="00C910DF">
                      <w:pPr>
                        <w:pStyle w:val="Header"/>
                        <w:spacing w:after="0"/>
                        <w:ind w:right="480"/>
                        <w:rPr>
                          <w:color w:val="000080"/>
                          <w:sz w:val="13"/>
                        </w:rPr>
                      </w:pPr>
                      <w:r>
                        <w:rPr>
                          <w:color w:val="000080"/>
                          <w:sz w:val="13"/>
                        </w:rPr>
                        <w:t>ABBY M. FREEDMAN</w:t>
                      </w:r>
                    </w:p>
                    <w:p w:rsidR="00C910DF" w:rsidRDefault="00C910DF" w:rsidP="00C910DF">
                      <w:pPr>
                        <w:pStyle w:val="Header"/>
                        <w:spacing w:after="0"/>
                        <w:ind w:right="480"/>
                        <w:rPr>
                          <w:color w:val="000080"/>
                          <w:sz w:val="13"/>
                        </w:rPr>
                      </w:pPr>
                      <w:r w:rsidRPr="009C7164">
                        <w:rPr>
                          <w:color w:val="000080"/>
                          <w:sz w:val="13"/>
                        </w:rPr>
                        <w:t>LAURIE RICH LEVINSON</w:t>
                      </w:r>
                    </w:p>
                    <w:p w:rsidR="00C910DF" w:rsidRDefault="00C910DF" w:rsidP="00C910DF">
                      <w:pPr>
                        <w:pStyle w:val="Header"/>
                        <w:spacing w:after="0"/>
                        <w:ind w:right="480"/>
                        <w:rPr>
                          <w:color w:val="000080"/>
                          <w:sz w:val="13"/>
                        </w:rPr>
                      </w:pPr>
                      <w:r w:rsidRPr="009C7164">
                        <w:rPr>
                          <w:color w:val="000080"/>
                          <w:sz w:val="13"/>
                        </w:rPr>
                        <w:t>ANN MURRAY</w:t>
                      </w:r>
                    </w:p>
                    <w:p w:rsidR="00C910DF" w:rsidRDefault="00C910DF" w:rsidP="00C910DF">
                      <w:pPr>
                        <w:pStyle w:val="Header"/>
                        <w:spacing w:after="0"/>
                        <w:ind w:right="480"/>
                        <w:rPr>
                          <w:color w:val="000080"/>
                          <w:sz w:val="13"/>
                        </w:rPr>
                      </w:pPr>
                      <w:r>
                        <w:rPr>
                          <w:color w:val="000080"/>
                          <w:sz w:val="13"/>
                        </w:rPr>
                        <w:t>DR. ROSALIND OSGOOD</w:t>
                      </w:r>
                    </w:p>
                    <w:p w:rsidR="00C910DF" w:rsidRDefault="00C910DF" w:rsidP="00C910DF">
                      <w:pPr>
                        <w:pStyle w:val="Header"/>
                        <w:spacing w:after="0"/>
                        <w:ind w:right="480"/>
                        <w:rPr>
                          <w:color w:val="000080"/>
                          <w:sz w:val="13"/>
                        </w:rPr>
                      </w:pPr>
                      <w:r w:rsidRPr="009C7164">
                        <w:rPr>
                          <w:color w:val="000080"/>
                          <w:sz w:val="13"/>
                        </w:rPr>
                        <w:t>NORA RUPERT</w:t>
                      </w:r>
                    </w:p>
                    <w:p w:rsidR="00C910DF" w:rsidRDefault="00C910DF" w:rsidP="00C910DF">
                      <w:pPr>
                        <w:pStyle w:val="Header"/>
                        <w:spacing w:after="0"/>
                        <w:ind w:right="480"/>
                        <w:rPr>
                          <w:color w:val="000080"/>
                          <w:sz w:val="13"/>
                        </w:rPr>
                      </w:pPr>
                    </w:p>
                    <w:p w:rsidR="00C910DF" w:rsidRDefault="00C910DF" w:rsidP="00C910DF">
                      <w:pPr>
                        <w:pStyle w:val="Header"/>
                        <w:spacing w:after="0"/>
                        <w:ind w:right="480"/>
                        <w:rPr>
                          <w:color w:val="000080"/>
                          <w:sz w:val="13"/>
                        </w:rPr>
                      </w:pPr>
                      <w:r>
                        <w:rPr>
                          <w:color w:val="000080"/>
                          <w:sz w:val="13"/>
                        </w:rPr>
                        <w:t>ROBERT W. RUNCIE</w:t>
                      </w:r>
                    </w:p>
                    <w:p w:rsidR="002C7322" w:rsidRPr="00C579AE" w:rsidRDefault="00C910DF" w:rsidP="00C910DF">
                      <w:pPr>
                        <w:pStyle w:val="Header"/>
                        <w:spacing w:after="0"/>
                        <w:ind w:right="480"/>
                        <w:rPr>
                          <w:color w:val="000080"/>
                          <w:sz w:val="13"/>
                        </w:rPr>
                      </w:pPr>
                      <w:r w:rsidRPr="0061190D">
                        <w:rPr>
                          <w:i/>
                          <w:color w:val="000080"/>
                          <w:sz w:val="13"/>
                        </w:rPr>
                        <w:t>Superintendent of Schools</w:t>
                      </w:r>
                    </w:p>
                  </w:tc>
                </w:tr>
              </w:tbl>
              <w:p w:rsidR="002C7322" w:rsidRPr="007936F4" w:rsidRDefault="002C7322" w:rsidP="007936F4"/>
            </w:txbxContent>
          </v:textbox>
          <w10:wrap type="tight"/>
        </v:shape>
      </w:pict>
    </w:r>
    <w:r w:rsidR="00AE35A4">
      <w:rPr>
        <w:noProof/>
      </w:rPr>
      <w:drawing>
        <wp:inline distT="0" distB="0" distL="0" distR="0">
          <wp:extent cx="6858000" cy="1059815"/>
          <wp:effectExtent l="0" t="0" r="0" b="0"/>
          <wp:docPr id="9" name="Picture 8" descr="Header_School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School.ai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1059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6001A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4AAFB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2BE863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AFAF8B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7B61BC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049E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6AECE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C819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52E7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3E490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attachedTemplate r:id="rId1"/>
  <w:documentType w:val="letter"/>
  <w:doNotTrackMoves/>
  <w:defaultTabStop w:val="720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093D17"/>
    <w:rsid w:val="00007247"/>
    <w:rsid w:val="000524F2"/>
    <w:rsid w:val="00093D17"/>
    <w:rsid w:val="000C6F53"/>
    <w:rsid w:val="002C7322"/>
    <w:rsid w:val="00331CCD"/>
    <w:rsid w:val="00400942"/>
    <w:rsid w:val="007936F4"/>
    <w:rsid w:val="007D2EE4"/>
    <w:rsid w:val="007E47C2"/>
    <w:rsid w:val="00897D60"/>
    <w:rsid w:val="009C26AC"/>
    <w:rsid w:val="00A56990"/>
    <w:rsid w:val="00AC17E9"/>
    <w:rsid w:val="00AE35A4"/>
    <w:rsid w:val="00B4797E"/>
    <w:rsid w:val="00BD5C01"/>
    <w:rsid w:val="00C579AE"/>
    <w:rsid w:val="00C910DF"/>
    <w:rsid w:val="00D02F07"/>
    <w:rsid w:val="00E44CCF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2" w:qFormat="1"/>
  </w:latentStyles>
  <w:style w:type="paragraph" w:default="1" w:styleId="Normal">
    <w:name w:val="Normal"/>
    <w:rsid w:val="00E03743"/>
    <w:rPr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qFormat/>
    <w:rsid w:val="00E037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037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037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C8F97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037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C8F97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037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C474C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0374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C474C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0374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0374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0374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E03743"/>
    <w:pPr>
      <w:spacing w:after="200"/>
      <w:ind w:right="144"/>
      <w:jc w:val="right"/>
    </w:pPr>
    <w:rPr>
      <w:color w:val="4B5A60" w:themeColor="text2"/>
      <w:szCs w:val="24"/>
    </w:rPr>
  </w:style>
  <w:style w:type="character" w:customStyle="1" w:styleId="HeaderChar">
    <w:name w:val="Header Char"/>
    <w:basedOn w:val="DefaultParagraphFont"/>
    <w:link w:val="Header"/>
    <w:rsid w:val="00E03743"/>
    <w:rPr>
      <w:color w:val="4B5A60" w:themeColor="text2"/>
      <w:sz w:val="20"/>
      <w:szCs w:val="24"/>
    </w:rPr>
  </w:style>
  <w:style w:type="paragraph" w:styleId="Footer">
    <w:name w:val="footer"/>
    <w:basedOn w:val="Normal"/>
    <w:link w:val="FooterChar"/>
    <w:rsid w:val="00E03743"/>
    <w:pPr>
      <w:tabs>
        <w:tab w:val="center" w:pos="4680"/>
        <w:tab w:val="right" w:pos="9360"/>
      </w:tabs>
      <w:spacing w:before="300"/>
      <w:jc w:val="right"/>
    </w:pPr>
    <w:rPr>
      <w:color w:val="7C8F97" w:themeColor="accent1"/>
      <w:szCs w:val="16"/>
    </w:rPr>
  </w:style>
  <w:style w:type="character" w:customStyle="1" w:styleId="FooterChar">
    <w:name w:val="Footer Char"/>
    <w:basedOn w:val="DefaultParagraphFont"/>
    <w:link w:val="Footer"/>
    <w:rsid w:val="00E03743"/>
    <w:rPr>
      <w:color w:val="7C8F97" w:themeColor="accent1"/>
      <w:sz w:val="20"/>
      <w:szCs w:val="16"/>
    </w:rPr>
  </w:style>
  <w:style w:type="paragraph" w:customStyle="1" w:styleId="Header-Left">
    <w:name w:val="Header-Left"/>
    <w:basedOn w:val="Normal"/>
    <w:rsid w:val="00E03743"/>
    <w:pPr>
      <w:spacing w:before="400" w:after="400"/>
      <w:ind w:left="216"/>
    </w:pPr>
    <w:rPr>
      <w:rFonts w:asciiTheme="majorHAnsi" w:eastAsiaTheme="majorEastAsia" w:hAnsiTheme="majorHAnsi" w:cstheme="majorBidi"/>
      <w:color w:val="4B5A60" w:themeColor="text2"/>
      <w:sz w:val="40"/>
    </w:rPr>
  </w:style>
  <w:style w:type="paragraph" w:customStyle="1" w:styleId="Header-Right">
    <w:name w:val="Header-Right"/>
    <w:basedOn w:val="Normal"/>
    <w:rsid w:val="00E03743"/>
    <w:pPr>
      <w:spacing w:before="80" w:after="80" w:line="220" w:lineRule="atLeast"/>
      <w:ind w:left="216" w:right="216"/>
    </w:pPr>
    <w:rPr>
      <w:color w:val="4B5A60" w:themeColor="text2"/>
      <w:sz w:val="16"/>
    </w:rPr>
  </w:style>
  <w:style w:type="paragraph" w:customStyle="1" w:styleId="DateandRecipient">
    <w:name w:val="Date and Recipient"/>
    <w:basedOn w:val="Normal"/>
    <w:rsid w:val="00E03743"/>
    <w:pPr>
      <w:spacing w:before="600"/>
    </w:pPr>
  </w:style>
  <w:style w:type="paragraph" w:styleId="BodyText">
    <w:name w:val="Body Text"/>
    <w:basedOn w:val="Normal"/>
    <w:link w:val="BodyTextChar"/>
    <w:rsid w:val="00E03743"/>
    <w:pPr>
      <w:spacing w:before="20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E03743"/>
    <w:rPr>
      <w:color w:val="404040" w:themeColor="text1" w:themeTint="BF"/>
      <w:sz w:val="20"/>
      <w:szCs w:val="20"/>
    </w:rPr>
  </w:style>
  <w:style w:type="paragraph" w:styleId="Signature">
    <w:name w:val="Signature"/>
    <w:basedOn w:val="Normal"/>
    <w:link w:val="SignatureChar"/>
    <w:rsid w:val="00E03743"/>
    <w:pPr>
      <w:spacing w:before="720"/>
    </w:pPr>
  </w:style>
  <w:style w:type="character" w:customStyle="1" w:styleId="SignatureChar">
    <w:name w:val="Signature Char"/>
    <w:basedOn w:val="DefaultParagraphFont"/>
    <w:link w:val="Signature"/>
    <w:rsid w:val="00E03743"/>
    <w:rPr>
      <w:color w:val="404040" w:themeColor="text1" w:themeTint="BF"/>
      <w:sz w:val="20"/>
    </w:rPr>
  </w:style>
  <w:style w:type="table" w:customStyle="1" w:styleId="OutsideTable-Header">
    <w:name w:val="Outside Table - Header"/>
    <w:basedOn w:val="TableNormal"/>
    <w:rsid w:val="00E03743"/>
    <w:tblPr>
      <w:tblInd w:w="0" w:type="dxa"/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7C8F97" w:themeFill="accent1"/>
    </w:tcPr>
  </w:style>
  <w:style w:type="paragraph" w:customStyle="1" w:styleId="NoSpaceBetween">
    <w:name w:val="No Space Between"/>
    <w:basedOn w:val="Normal"/>
    <w:rsid w:val="00E03743"/>
    <w:pPr>
      <w:spacing w:line="14" w:lineRule="exact"/>
    </w:pPr>
    <w:rPr>
      <w:sz w:val="2"/>
    </w:rPr>
  </w:style>
  <w:style w:type="table" w:customStyle="1" w:styleId="CenterTable-Header">
    <w:name w:val="Center Table - Header"/>
    <w:basedOn w:val="TableNormal"/>
    <w:rsid w:val="00E03743"/>
    <w:tblPr>
      <w:tblInd w:w="0" w:type="dxa"/>
      <w:tblBorders>
        <w:top w:val="single" w:sz="8" w:space="0" w:color="D1D0C8" w:themeColor="background2"/>
        <w:left w:val="single" w:sz="8" w:space="0" w:color="D1D0C8" w:themeColor="background2"/>
        <w:bottom w:val="single" w:sz="8" w:space="0" w:color="D1D0C8" w:themeColor="background2"/>
        <w:right w:val="single" w:sz="8" w:space="0" w:color="D1D0C8" w:themeColor="background2"/>
        <w:insideH w:val="single" w:sz="8" w:space="0" w:color="D1D0C8" w:themeColor="background2"/>
        <w:insideV w:val="single" w:sz="8" w:space="0" w:color="D1D0C8" w:themeColor="background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 w:themeFill="background1"/>
    </w:tcPr>
  </w:style>
  <w:style w:type="table" w:customStyle="1" w:styleId="BorderTable-Header">
    <w:name w:val="Border Table - Header"/>
    <w:basedOn w:val="TableNormal"/>
    <w:rsid w:val="00E03743"/>
    <w:tblPr>
      <w:tblInd w:w="0" w:type="dxa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FFFFFF" w:themeFill="background1"/>
    </w:tcPr>
  </w:style>
  <w:style w:type="paragraph" w:styleId="BalloonText">
    <w:name w:val="Balloon Text"/>
    <w:basedOn w:val="Normal"/>
    <w:link w:val="BalloonTextChar"/>
    <w:semiHidden/>
    <w:unhideWhenUsed/>
    <w:rsid w:val="00E03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03743"/>
    <w:rPr>
      <w:rFonts w:ascii="Tahoma" w:hAnsi="Tahoma" w:cs="Tahoma"/>
      <w:color w:val="404040" w:themeColor="text1" w:themeTint="BF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E03743"/>
  </w:style>
  <w:style w:type="paragraph" w:styleId="BlockText">
    <w:name w:val="Block Text"/>
    <w:basedOn w:val="Normal"/>
    <w:semiHidden/>
    <w:unhideWhenUsed/>
    <w:rsid w:val="00E03743"/>
    <w:pPr>
      <w:pBdr>
        <w:top w:val="single" w:sz="2" w:space="10" w:color="7C8F97" w:themeColor="accent1" w:shadow="1"/>
        <w:left w:val="single" w:sz="2" w:space="10" w:color="7C8F97" w:themeColor="accent1" w:shadow="1"/>
        <w:bottom w:val="single" w:sz="2" w:space="10" w:color="7C8F97" w:themeColor="accent1" w:shadow="1"/>
        <w:right w:val="single" w:sz="2" w:space="10" w:color="7C8F97" w:themeColor="accent1" w:shadow="1"/>
      </w:pBdr>
      <w:ind w:left="1152" w:right="1152"/>
    </w:pPr>
    <w:rPr>
      <w:i/>
      <w:iCs/>
      <w:color w:val="7C8F97" w:themeColor="accent1"/>
    </w:rPr>
  </w:style>
  <w:style w:type="paragraph" w:styleId="BodyText2">
    <w:name w:val="Body Text 2"/>
    <w:basedOn w:val="Normal"/>
    <w:link w:val="BodyText2Char"/>
    <w:semiHidden/>
    <w:unhideWhenUsed/>
    <w:rsid w:val="00E0374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E0374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03743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03743"/>
    <w:pPr>
      <w:spacing w:before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E03743"/>
    <w:rPr>
      <w:color w:val="404040" w:themeColor="text1" w:themeTint="BF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E03743"/>
    <w:rPr>
      <w:color w:val="404040" w:themeColor="text1" w:themeTint="BF"/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E0374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E03743"/>
    <w:rPr>
      <w:color w:val="404040" w:themeColor="text1" w:themeTint="BF"/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E0374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03743"/>
    <w:rPr>
      <w:color w:val="404040" w:themeColor="text1" w:themeTint="BF"/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E0374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03743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E03743"/>
    <w:pPr>
      <w:spacing w:after="200"/>
    </w:pPr>
    <w:rPr>
      <w:b/>
      <w:bCs/>
      <w:color w:val="7C8F97" w:themeColor="accent1"/>
      <w:sz w:val="18"/>
      <w:szCs w:val="18"/>
    </w:rPr>
  </w:style>
  <w:style w:type="paragraph" w:styleId="Closing">
    <w:name w:val="Closing"/>
    <w:basedOn w:val="Normal"/>
    <w:link w:val="ClosingChar"/>
    <w:unhideWhenUsed/>
    <w:rsid w:val="00E34BC3"/>
    <w:pPr>
      <w:spacing w:before="200"/>
    </w:pPr>
  </w:style>
  <w:style w:type="character" w:customStyle="1" w:styleId="ClosingChar">
    <w:name w:val="Closing Char"/>
    <w:basedOn w:val="DefaultParagraphFont"/>
    <w:link w:val="Closing"/>
    <w:rsid w:val="00E34BC3"/>
    <w:rPr>
      <w:color w:val="404040" w:themeColor="text1" w:themeTint="BF"/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E0374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03743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37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03743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E03743"/>
  </w:style>
  <w:style w:type="character" w:customStyle="1" w:styleId="DateChar">
    <w:name w:val="Date Char"/>
    <w:basedOn w:val="DefaultParagraphFont"/>
    <w:link w:val="Date"/>
    <w:semiHidden/>
    <w:rsid w:val="00E03743"/>
    <w:rPr>
      <w:color w:val="404040" w:themeColor="text1" w:themeTint="BF"/>
      <w:sz w:val="20"/>
    </w:rPr>
  </w:style>
  <w:style w:type="paragraph" w:styleId="DocumentMap">
    <w:name w:val="Document Map"/>
    <w:basedOn w:val="Normal"/>
    <w:link w:val="DocumentMapChar"/>
    <w:semiHidden/>
    <w:unhideWhenUsed/>
    <w:rsid w:val="00E0374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03743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03743"/>
  </w:style>
  <w:style w:type="character" w:customStyle="1" w:styleId="E-mailSignatureChar">
    <w:name w:val="E-mail Signature Char"/>
    <w:basedOn w:val="DefaultParagraphFont"/>
    <w:link w:val="E-mailSignature"/>
    <w:semiHidden/>
    <w:rsid w:val="00E03743"/>
    <w:rPr>
      <w:color w:val="404040" w:themeColor="text1" w:themeTint="BF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E0374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03743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E0374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E03743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E0374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03743"/>
    <w:rPr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E03743"/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03743"/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E03743"/>
    <w:rPr>
      <w:rFonts w:asciiTheme="majorHAnsi" w:eastAsiaTheme="majorEastAsia" w:hAnsiTheme="majorHAnsi" w:cstheme="majorBidi"/>
      <w:b/>
      <w:bCs/>
      <w:color w:val="7C8F97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E03743"/>
    <w:rPr>
      <w:rFonts w:asciiTheme="majorHAnsi" w:eastAsiaTheme="majorEastAsia" w:hAnsiTheme="majorHAnsi" w:cstheme="majorBidi"/>
      <w:b/>
      <w:bCs/>
      <w:i/>
      <w:iCs/>
      <w:color w:val="7C8F97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E03743"/>
    <w:rPr>
      <w:rFonts w:asciiTheme="majorHAnsi" w:eastAsiaTheme="majorEastAsia" w:hAnsiTheme="majorHAnsi" w:cstheme="majorBidi"/>
      <w:color w:val="3C474C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E03743"/>
    <w:rPr>
      <w:rFonts w:asciiTheme="majorHAnsi" w:eastAsiaTheme="majorEastAsia" w:hAnsiTheme="majorHAnsi" w:cstheme="majorBidi"/>
      <w:i/>
      <w:iCs/>
      <w:color w:val="3C474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E0374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E037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E037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E0374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03743"/>
    <w:rPr>
      <w:i/>
      <w:iCs/>
      <w:color w:val="404040" w:themeColor="text1" w:themeTint="BF"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0374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03743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E0374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E0374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E0374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E0374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E0374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E0374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E0374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E0374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E0374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E0374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E03743"/>
    <w:pPr>
      <w:pBdr>
        <w:bottom w:val="single" w:sz="4" w:space="4" w:color="7C8F97" w:themeColor="accent1"/>
      </w:pBdr>
      <w:spacing w:before="200" w:after="280"/>
      <w:ind w:left="936" w:right="936"/>
    </w:pPr>
    <w:rPr>
      <w:b/>
      <w:bCs/>
      <w:i/>
      <w:iCs/>
      <w:color w:val="7C8F97" w:themeColor="accent1"/>
    </w:rPr>
  </w:style>
  <w:style w:type="character" w:customStyle="1" w:styleId="IntenseQuoteChar">
    <w:name w:val="Intense Quote Char"/>
    <w:basedOn w:val="DefaultParagraphFont"/>
    <w:link w:val="IntenseQuote"/>
    <w:rsid w:val="00E03743"/>
    <w:rPr>
      <w:b/>
      <w:bCs/>
      <w:i/>
      <w:iCs/>
      <w:color w:val="7C8F97" w:themeColor="accent1"/>
      <w:sz w:val="20"/>
    </w:rPr>
  </w:style>
  <w:style w:type="paragraph" w:styleId="List">
    <w:name w:val="List"/>
    <w:basedOn w:val="Normal"/>
    <w:semiHidden/>
    <w:unhideWhenUsed/>
    <w:rsid w:val="00E0374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E0374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E0374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E0374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E0374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E0374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E0374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E0374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E0374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E0374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E0374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E0374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E0374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E0374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E0374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E0374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E0374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E0374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E0374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E03743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E0374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E03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03743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E03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E03743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E03743"/>
    <w:rPr>
      <w:color w:val="404040" w:themeColor="text1" w:themeTint="BF"/>
      <w:sz w:val="20"/>
    </w:rPr>
  </w:style>
  <w:style w:type="paragraph" w:styleId="NormalWeb">
    <w:name w:val="Normal (Web)"/>
    <w:basedOn w:val="Normal"/>
    <w:semiHidden/>
    <w:unhideWhenUsed/>
    <w:rsid w:val="00E0374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E0374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03743"/>
  </w:style>
  <w:style w:type="character" w:customStyle="1" w:styleId="NoteHeadingChar">
    <w:name w:val="Note Heading Char"/>
    <w:basedOn w:val="DefaultParagraphFont"/>
    <w:link w:val="NoteHeading"/>
    <w:semiHidden/>
    <w:rsid w:val="00E03743"/>
    <w:rPr>
      <w:color w:val="404040" w:themeColor="text1" w:themeTint="BF"/>
      <w:sz w:val="20"/>
    </w:rPr>
  </w:style>
  <w:style w:type="paragraph" w:styleId="PlainText">
    <w:name w:val="Plain Text"/>
    <w:basedOn w:val="Normal"/>
    <w:link w:val="PlainTextChar"/>
    <w:semiHidden/>
    <w:unhideWhenUsed/>
    <w:rsid w:val="00E0374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03743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E0374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E0374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03743"/>
  </w:style>
  <w:style w:type="character" w:customStyle="1" w:styleId="SalutationChar">
    <w:name w:val="Salutation Char"/>
    <w:basedOn w:val="DefaultParagraphFont"/>
    <w:link w:val="Salutation"/>
    <w:semiHidden/>
    <w:rsid w:val="00E03743"/>
    <w:rPr>
      <w:color w:val="404040" w:themeColor="text1" w:themeTint="BF"/>
      <w:sz w:val="20"/>
    </w:rPr>
  </w:style>
  <w:style w:type="paragraph" w:styleId="Subtitle">
    <w:name w:val="Subtitle"/>
    <w:basedOn w:val="Normal"/>
    <w:next w:val="Normal"/>
    <w:link w:val="SubtitleChar"/>
    <w:qFormat/>
    <w:rsid w:val="00E03743"/>
    <w:pPr>
      <w:numPr>
        <w:ilvl w:val="1"/>
      </w:numPr>
    </w:pPr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03743"/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E0374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E03743"/>
  </w:style>
  <w:style w:type="paragraph" w:styleId="Title">
    <w:name w:val="Title"/>
    <w:basedOn w:val="Normal"/>
    <w:next w:val="Normal"/>
    <w:link w:val="TitleChar"/>
    <w:qFormat/>
    <w:rsid w:val="00E03743"/>
    <w:pPr>
      <w:pBdr>
        <w:bottom w:val="single" w:sz="8" w:space="4" w:color="7C8F97" w:themeColor="accent1"/>
      </w:pBdr>
      <w:spacing w:after="300"/>
      <w:contextualSpacing/>
    </w:pPr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03743"/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E0374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E0374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E0374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E0374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E0374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E0374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E0374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E0374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E0374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E0374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E03743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5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df"/><Relationship Id="rId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PC_HD:Applications:Microsoft%20Office%202008:Office:Media:Templates:Stationery:Capital%20Letter.dotx" TargetMode="External"/></Relationships>
</file>

<file path=word/theme/theme1.xml><?xml version="1.0" encoding="utf-8"?>
<a:theme xmlns:a="http://schemas.openxmlformats.org/drawingml/2006/main" name="Capital">
  <a:themeElements>
    <a:clrScheme name="Capital">
      <a:dk1>
        <a:sysClr val="windowText" lastClr="000000"/>
      </a:dk1>
      <a:lt1>
        <a:sysClr val="window" lastClr="FFFFFF"/>
      </a:lt1>
      <a:dk2>
        <a:srgbClr val="4B5A60"/>
      </a:dk2>
      <a:lt2>
        <a:srgbClr val="D1D0C8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524A82"/>
      </a:hlink>
      <a:folHlink>
        <a:srgbClr val="8F9954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Capital Letter.dotx</Template>
  <TotalTime>0</TotalTime>
  <Pages>1</Pages>
  <Words>0</Words>
  <Characters>0</Characters>
  <Application>Microsoft Macintosh Word</Application>
  <DocSecurity>0</DocSecurity>
  <Lines>1</Lines>
  <Paragraphs>1</Paragraphs>
  <ScaleCrop>false</ScaleCrop>
  <Manager/>
  <Company/>
  <LinksUpToDate>false</LinksUpToDate>
  <CharactersWithSpaces>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pearl</dc:creator>
  <cp:keywords/>
  <dc:description/>
  <cp:lastModifiedBy>pearl</cp:lastModifiedBy>
  <cp:revision>2</cp:revision>
  <cp:lastPrinted>2013-11-19T21:53:00Z</cp:lastPrinted>
  <dcterms:created xsi:type="dcterms:W3CDTF">2014-03-10T19:56:00Z</dcterms:created>
  <dcterms:modified xsi:type="dcterms:W3CDTF">2014-03-10T19:56:00Z</dcterms:modified>
  <cp:category/>
</cp:coreProperties>
</file>