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Default Extension="pdf" ContentType="application/pdf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35" w:rsidRDefault="00007247">
      <w:r>
        <w:t xml:space="preserve"> </w:t>
      </w:r>
    </w:p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622D35" w:rsidRPr="00622D35" w:rsidRDefault="00622D35" w:rsidP="00622D35"/>
    <w:p w:rsidR="00007247" w:rsidRPr="00622D35" w:rsidRDefault="00622D35" w:rsidP="00622D35">
      <w:pPr>
        <w:tabs>
          <w:tab w:val="left" w:pos="2000"/>
        </w:tabs>
      </w:pPr>
      <w:r>
        <w:tab/>
      </w:r>
    </w:p>
    <w:sectPr w:rsidR="00007247" w:rsidRPr="00622D35" w:rsidSect="00007247">
      <w:footerReference w:type="default" r:id="rId7"/>
      <w:headerReference w:type="first" r:id="rId8"/>
      <w:footerReference w:type="first" r:id="rId9"/>
      <w:pgSz w:w="12240" w:h="15840"/>
      <w:pgMar w:top="0" w:right="720" w:bottom="720" w:left="72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01" w:rsidRDefault="00BD5C01">
      <w:r>
        <w:separator/>
      </w:r>
    </w:p>
  </w:endnote>
  <w:endnote w:type="continuationSeparator" w:id="0">
    <w:p w:rsidR="00BD5C01" w:rsidRDefault="00BD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01" w:rsidRDefault="005374F9">
    <w:pPr>
      <w:pStyle w:val="Footer"/>
    </w:pPr>
    <w:r>
      <w:fldChar w:fldCharType="begin"/>
    </w:r>
    <w:r w:rsidR="006C676D">
      <w:instrText xml:space="preserve"> page </w:instrText>
    </w:r>
    <w:r>
      <w:fldChar w:fldCharType="separate"/>
    </w:r>
    <w:r w:rsidR="00BD5C01">
      <w:rPr>
        <w:noProof/>
      </w:rPr>
      <w:t>2</w:t>
    </w:r>
    <w:r>
      <w:rPr>
        <w:noProof/>
      </w:rPr>
      <w:fldChar w:fldCharType="end"/>
    </w:r>
  </w:p>
  <w:p w:rsidR="00BD5C01" w:rsidRDefault="00BD5C01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01" w:rsidRDefault="00CD43D3">
    <w:pPr>
      <w:pStyle w:val="Footer"/>
    </w:pPr>
    <w:r>
      <w:rPr>
        <w:noProof/>
      </w:rPr>
      <w:drawing>
        <wp:inline distT="0" distB="0" distL="0" distR="0">
          <wp:extent cx="6858000" cy="428625"/>
          <wp:effectExtent l="0" t="0" r="0" b="0"/>
          <wp:docPr id="1" name="Picture 0" descr="Footer_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2.ai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6858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01" w:rsidRDefault="00BD5C01">
      <w:r>
        <w:separator/>
      </w:r>
    </w:p>
  </w:footnote>
  <w:footnote w:type="continuationSeparator" w:id="0">
    <w:p w:rsidR="00BD5C01" w:rsidRDefault="00BD5C0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01" w:rsidRDefault="005374F9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left:0;text-align:left;margin-left:1in;margin-top:18pt;width:486pt;height:180pt;z-index:251658240;mso-wrap-edited:f;mso-position-horizontal:absolute;mso-position-vertical:absolute" wrapcoords="0 0 21600 0 21600 21600 0 21600 0 0" filled="f" stroked="f">
          <v:textbox style="mso-next-textbox:#_x0000_s1025" inset="4.8pt,,9.6pt">
            <w:txbxContent>
              <w:p w:rsidR="007936F4" w:rsidRDefault="007936F4" w:rsidP="007936F4">
                <w:pPr>
                  <w:pStyle w:val="Heading2"/>
                  <w:spacing w:line="300" w:lineRule="exact"/>
                  <w:rPr>
                    <w:color w:val="000099"/>
                    <w:sz w:val="16"/>
                  </w:rPr>
                </w:pPr>
                <w:r>
                  <w:rPr>
                    <w:rFonts w:ascii="Times" w:hAnsi="Times"/>
                    <w:color w:val="FF0000"/>
                    <w:sz w:val="16"/>
                  </w:rPr>
                  <w:t>YOUR ADDRESS HERE</w:t>
                </w:r>
                <w:r>
                  <w:rPr>
                    <w:rFonts w:ascii="Times" w:hAnsi="Times"/>
                    <w:color w:val="000080"/>
                    <w:sz w:val="16"/>
                  </w:rPr>
                  <w:t xml:space="preserve"> • </w:t>
                </w:r>
                <w:r>
                  <w:rPr>
                    <w:rFonts w:ascii="Times" w:hAnsi="Times"/>
                    <w:color w:val="FF0000"/>
                    <w:sz w:val="16"/>
                  </w:rPr>
                  <w:t>YOUR CITY HERE</w:t>
                </w:r>
                <w:r>
                  <w:rPr>
                    <w:rFonts w:ascii="Times" w:hAnsi="Times"/>
                    <w:color w:val="000080"/>
                    <w:sz w:val="16"/>
                  </w:rPr>
                  <w:t xml:space="preserve">, FLORIDA </w:t>
                </w:r>
                <w:r>
                  <w:rPr>
                    <w:rFonts w:ascii="Times" w:hAnsi="Times"/>
                    <w:color w:val="FF0000"/>
                    <w:sz w:val="16"/>
                  </w:rPr>
                  <w:t>YOUR ZIP CODE HERE</w:t>
                </w:r>
                <w:r>
                  <w:rPr>
                    <w:rFonts w:ascii="Times" w:hAnsi="Times"/>
                    <w:color w:val="000080"/>
                    <w:sz w:val="16"/>
                  </w:rPr>
                  <w:t xml:space="preserve"> • TEL 754-</w:t>
                </w:r>
                <w:r>
                  <w:rPr>
                    <w:rFonts w:ascii="Times" w:hAnsi="Times"/>
                    <w:color w:val="FF0000"/>
                    <w:sz w:val="16"/>
                  </w:rPr>
                  <w:t>XXX-XXXX</w:t>
                </w:r>
                <w:r>
                  <w:rPr>
                    <w:rFonts w:ascii="Times" w:hAnsi="Times"/>
                    <w:color w:val="000080"/>
                    <w:sz w:val="16"/>
                  </w:rPr>
                  <w:t xml:space="preserve"> • FAX 754-</w:t>
                </w:r>
                <w:r>
                  <w:rPr>
                    <w:rFonts w:ascii="Times" w:hAnsi="Times"/>
                    <w:color w:val="FF0000"/>
                    <w:sz w:val="16"/>
                  </w:rPr>
                  <w:t>XXX-XXXX</w:t>
                </w:r>
              </w:p>
              <w:p w:rsidR="007936F4" w:rsidRDefault="007936F4" w:rsidP="007936F4"/>
              <w:tbl>
                <w:tblPr>
                  <w:tblW w:w="9839" w:type="dxa"/>
                  <w:tblInd w:w="-15" w:type="dxa"/>
                  <w:tblLayout w:type="fixed"/>
                  <w:tblLook w:val="0000"/>
                </w:tblPr>
                <w:tblGrid>
                  <w:gridCol w:w="3479"/>
                  <w:gridCol w:w="6360"/>
                </w:tblGrid>
                <w:tr w:rsidR="007936F4">
                  <w:trPr>
                    <w:trHeight w:val="1137"/>
                  </w:trPr>
                  <w:tc>
                    <w:tcPr>
                      <w:tcW w:w="3479" w:type="dxa"/>
                    </w:tcPr>
                    <w:p w:rsidR="007936F4" w:rsidRDefault="007936F4" w:rsidP="00093D17">
                      <w:pPr>
                        <w:pStyle w:val="Header"/>
                        <w:spacing w:line="0" w:lineRule="auto"/>
                        <w:jc w:val="left"/>
                        <w:rPr>
                          <w:color w:val="0000FF"/>
                          <w:sz w:val="18"/>
                        </w:rPr>
                      </w:pPr>
                    </w:p>
                    <w:p w:rsidR="007936F4" w:rsidRDefault="007936F4" w:rsidP="00F3143F">
                      <w:pPr>
                        <w:pStyle w:val="Header"/>
                        <w:spacing w:after="0"/>
                        <w:jc w:val="left"/>
                        <w:rPr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NAME OF DEPARTMENT</w:t>
                      </w:r>
                    </w:p>
                    <w:p w:rsidR="007936F4" w:rsidRPr="004E1F39" w:rsidRDefault="007936F4" w:rsidP="00F3143F">
                      <w:pPr>
                        <w:pStyle w:val="Header"/>
                        <w:spacing w:after="0"/>
                        <w:jc w:val="lef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NAME OF DIRECTOR, TITLE</w:t>
                      </w:r>
                      <w:r>
                        <w:rPr>
                          <w:b/>
                          <w:color w:val="000080"/>
                          <w:sz w:val="16"/>
                        </w:rPr>
                        <w:t xml:space="preserve"> www.browardschools.com</w:t>
                      </w:r>
                    </w:p>
                  </w:tc>
                  <w:tc>
                    <w:tcPr>
                      <w:tcW w:w="6360" w:type="dxa"/>
                      <w:vMerge w:val="restart"/>
                    </w:tcPr>
                    <w:p w:rsidR="007936F4" w:rsidRDefault="007936F4" w:rsidP="007936F4">
                      <w:pPr>
                        <w:pStyle w:val="Header"/>
                        <w:spacing w:line="0" w:lineRule="auto"/>
                        <w:ind w:right="480"/>
                        <w:rPr>
                          <w:sz w:val="13"/>
                        </w:rPr>
                      </w:pPr>
                    </w:p>
                    <w:p w:rsidR="007936F4" w:rsidRDefault="007936F4" w:rsidP="007936F4">
                      <w:pPr>
                        <w:pStyle w:val="Header"/>
                        <w:spacing w:after="0"/>
                        <w:ind w:right="480"/>
                        <w:rPr>
                          <w:b/>
                          <w:color w:val="000080"/>
                          <w:sz w:val="18"/>
                        </w:rPr>
                      </w:pPr>
                      <w:r w:rsidRPr="009C7164">
                        <w:rPr>
                          <w:b/>
                          <w:color w:val="000080"/>
                          <w:sz w:val="18"/>
                        </w:rPr>
                        <w:t>SCHOOL BOARD</w:t>
                      </w:r>
                    </w:p>
                    <w:p w:rsidR="00C579AE" w:rsidRDefault="007936F4" w:rsidP="007936F4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PATRICIA GOO</w:t>
                      </w:r>
                      <w:r w:rsidR="00C579AE">
                        <w:rPr>
                          <w:color w:val="000080"/>
                          <w:sz w:val="13"/>
                        </w:rPr>
                        <w:t xml:space="preserve">D, </w:t>
                      </w:r>
                      <w:r w:rsidR="0061190D" w:rsidRPr="0061190D">
                        <w:rPr>
                          <w:i/>
                          <w:color w:val="000080"/>
                          <w:sz w:val="13"/>
                        </w:rPr>
                        <w:t>Chair</w:t>
                      </w:r>
                    </w:p>
                    <w:p w:rsidR="00C579AE" w:rsidRPr="0061190D" w:rsidRDefault="00C579AE" w:rsidP="00C579AE">
                      <w:pPr>
                        <w:pStyle w:val="Header"/>
                        <w:spacing w:after="0"/>
                        <w:ind w:right="480"/>
                        <w:rPr>
                          <w:i/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 xml:space="preserve">DONNA P. KORN, </w:t>
                      </w:r>
                      <w:r w:rsidR="0061190D" w:rsidRPr="0061190D">
                        <w:rPr>
                          <w:i/>
                          <w:color w:val="000080"/>
                          <w:sz w:val="13"/>
                        </w:rPr>
                        <w:t>Vice Chair</w:t>
                      </w:r>
                    </w:p>
                    <w:p w:rsidR="00C579AE" w:rsidRDefault="00C579AE" w:rsidP="007936F4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</w:p>
                    <w:p w:rsidR="00C579AE" w:rsidRDefault="007936F4" w:rsidP="00622D35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ROBIN BARTLEMAN</w:t>
                      </w:r>
                    </w:p>
                    <w:p w:rsidR="00622D35" w:rsidRDefault="00622D35" w:rsidP="007936F4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HEATHER P. BRINKWORTH</w:t>
                      </w:r>
                    </w:p>
                    <w:p w:rsidR="00C579AE" w:rsidRDefault="00622D35" w:rsidP="00622D35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ABBY M. FREEDMAN</w:t>
                      </w:r>
                    </w:p>
                    <w:p w:rsidR="006C676D" w:rsidRDefault="006C676D" w:rsidP="006C676D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LAURIE RICH LEVINSON</w:t>
                      </w:r>
                    </w:p>
                    <w:p w:rsidR="007936F4" w:rsidRDefault="007936F4" w:rsidP="007936F4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ANN MURRAY</w:t>
                      </w:r>
                    </w:p>
                    <w:p w:rsidR="00C579AE" w:rsidRDefault="007936F4" w:rsidP="007936F4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DR. ROSALIND OSGOOD</w:t>
                      </w:r>
                    </w:p>
                    <w:p w:rsidR="00C579AE" w:rsidRDefault="007936F4" w:rsidP="00C579AE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 w:rsidRPr="009C7164">
                        <w:rPr>
                          <w:color w:val="000080"/>
                          <w:sz w:val="13"/>
                        </w:rPr>
                        <w:t>NORA RUPERT</w:t>
                      </w:r>
                    </w:p>
                    <w:p w:rsidR="00C579AE" w:rsidRDefault="00C579AE" w:rsidP="00C579AE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</w:p>
                    <w:p w:rsidR="00C579AE" w:rsidRDefault="00C579AE" w:rsidP="00C579AE">
                      <w:pPr>
                        <w:pStyle w:val="Header"/>
                        <w:spacing w:after="0"/>
                        <w:ind w:right="480"/>
                        <w:rPr>
                          <w:color w:val="000080"/>
                          <w:sz w:val="13"/>
                        </w:rPr>
                      </w:pPr>
                      <w:r>
                        <w:rPr>
                          <w:color w:val="000080"/>
                          <w:sz w:val="13"/>
                        </w:rPr>
                        <w:t>ROBERT W. RUNCIE</w:t>
                      </w:r>
                    </w:p>
                    <w:p w:rsidR="007936F4" w:rsidRPr="0061190D" w:rsidRDefault="0061190D" w:rsidP="00C579AE">
                      <w:pPr>
                        <w:pStyle w:val="Header"/>
                        <w:spacing w:after="0"/>
                        <w:ind w:right="480"/>
                        <w:rPr>
                          <w:i/>
                          <w:color w:val="000080"/>
                          <w:sz w:val="13"/>
                        </w:rPr>
                      </w:pPr>
                      <w:r w:rsidRPr="0061190D">
                        <w:rPr>
                          <w:i/>
                          <w:color w:val="000080"/>
                          <w:sz w:val="13"/>
                        </w:rPr>
                        <w:t>Superintendent of Schools</w:t>
                      </w:r>
                    </w:p>
                  </w:tc>
                </w:tr>
              </w:tbl>
              <w:p w:rsidR="007936F4" w:rsidRPr="007936F4" w:rsidRDefault="007936F4" w:rsidP="007936F4"/>
            </w:txbxContent>
          </v:textbox>
          <w10:wrap type="tight"/>
        </v:shape>
      </w:pict>
    </w:r>
    <w:bookmarkStart w:id="0" w:name="_GoBack"/>
    <w:r w:rsidR="00BD5C01">
      <w:rPr>
        <w:noProof/>
      </w:rPr>
      <w:drawing>
        <wp:inline distT="0" distB="0" distL="0" distR="0">
          <wp:extent cx="6858000" cy="1059815"/>
          <wp:effectExtent l="0" t="0" r="0" b="0"/>
          <wp:docPr id="8" name="Picture 1" descr="Header_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2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ocumentType w:val="letter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93D17"/>
    <w:rsid w:val="00007247"/>
    <w:rsid w:val="00087390"/>
    <w:rsid w:val="00093D17"/>
    <w:rsid w:val="000D4F95"/>
    <w:rsid w:val="005374F9"/>
    <w:rsid w:val="0061190D"/>
    <w:rsid w:val="00622D35"/>
    <w:rsid w:val="006C676D"/>
    <w:rsid w:val="007936F4"/>
    <w:rsid w:val="007D2EE4"/>
    <w:rsid w:val="0089619D"/>
    <w:rsid w:val="008A6125"/>
    <w:rsid w:val="00A107F0"/>
    <w:rsid w:val="00BD5C01"/>
    <w:rsid w:val="00C579AE"/>
    <w:rsid w:val="00CD43D3"/>
    <w:rsid w:val="00F3143F"/>
    <w:rsid w:val="00F35EC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</w:latentStyles>
  <w:style w:type="paragraph" w:default="1" w:styleId="Normal">
    <w:name w:val="Normal"/>
    <w:rsid w:val="00E03743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3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E03743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E03743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Theme="majorHAnsi" w:eastAsiaTheme="majorEastAsia" w:hAnsiTheme="majorHAnsi" w:cstheme="majorBidi"/>
      <w:color w:val="4B5A60" w:themeColor="text2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03743"/>
    <w:rPr>
      <w:color w:val="404040" w:themeColor="text1" w:themeTint="BF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03743"/>
    <w:rPr>
      <w:color w:val="404040" w:themeColor="text1" w:themeTint="BF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743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3743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03743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03743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3743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3743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34BC3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43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43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basedOn w:val="DefaultParagraphFont"/>
    <w:link w:val="Date"/>
    <w:semiHidden/>
    <w:rsid w:val="00E03743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basedOn w:val="DefaultParagraphFont"/>
    <w:link w:val="E-mailSignature"/>
    <w:semiHidden/>
    <w:rsid w:val="00E03743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3743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3743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03743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03743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03743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E03743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03743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03743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3743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E03743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basedOn w:val="DefaultParagraphFont"/>
    <w:link w:val="NoteHeading"/>
    <w:semiHidden/>
    <w:rsid w:val="00E03743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743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0374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basedOn w:val="DefaultParagraphFont"/>
    <w:link w:val="Salutation"/>
    <w:semiHidden/>
    <w:rsid w:val="00E03743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3743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3743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df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C_HD:Applications:Microsoft%20Office%202008:Office:Media:Templates:Stationery:Capital%20Letter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Capital Letter.dotx</Template>
  <TotalTime>2</TotalTime>
  <Pages>1</Pages>
  <Words>0</Words>
  <Characters>1</Characters>
  <Application>Microsoft Macintosh Word</Application>
  <DocSecurity>0</DocSecurity>
  <Lines>1</Lines>
  <Paragraphs>1</Paragraphs>
  <ScaleCrop>false</ScaleCrop>
  <Manager/>
  <Company/>
  <LinksUpToDate>false</LinksUpToDate>
  <CharactersWithSpaces>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pearl</cp:lastModifiedBy>
  <cp:revision>2</cp:revision>
  <cp:lastPrinted>2013-11-19T22:08:00Z</cp:lastPrinted>
  <dcterms:created xsi:type="dcterms:W3CDTF">2014-03-10T19:55:00Z</dcterms:created>
  <dcterms:modified xsi:type="dcterms:W3CDTF">2014-03-10T19:55:00Z</dcterms:modified>
  <cp:category/>
</cp:coreProperties>
</file>